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2048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Бобоева </w:t>
      </w:r>
      <w:r>
        <w:rPr>
          <w:rFonts w:ascii="Times New Roman" w:eastAsia="Times New Roman" w:hAnsi="Times New Roman" w:cs="Times New Roman"/>
          <w:sz w:val="28"/>
          <w:szCs w:val="28"/>
        </w:rPr>
        <w:t>Иномиддина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Шарофиддиновича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Бобоев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И.Ш.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директором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Бобоев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Бобоева И.Ш.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Бобоева И.Ш.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35014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Бобоева И.Ш.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Бобоева </w:t>
      </w:r>
      <w:r>
        <w:rPr>
          <w:rFonts w:ascii="Times New Roman" w:eastAsia="Times New Roman" w:hAnsi="Times New Roman" w:cs="Times New Roman"/>
          <w:sz w:val="28"/>
          <w:szCs w:val="28"/>
        </w:rPr>
        <w:t>Иномиддина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Шарофиддиновича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2048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0412365400665020482515150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6">
    <w:name w:val="cat-UserDefined grp-3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